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379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Камавова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</w:rPr>
        <w:t>...</w:t>
      </w:r>
      <w:r>
        <w:rPr>
          <w:rStyle w:val="cat-PassportDatagrp-1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18810586240711059131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4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18810586240711059131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6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18810586240711059131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641900 от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18810586240711059131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 xml:space="preserve">ки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уведомлением </w:t>
      </w:r>
      <w:r>
        <w:rPr>
          <w:rFonts w:ascii="Times New Roman" w:eastAsia="Times New Roman" w:hAnsi="Times New Roman" w:cs="Times New Roman"/>
        </w:rPr>
        <w:t>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Камавова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7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0412365400805003792520174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UserDefinedgrp-26rplc-5">
    <w:name w:val="cat-UserDefined grp-26 rplc-5"/>
    <w:basedOn w:val="DefaultParagraphFont"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6rplc-14">
    <w:name w:val="cat-Sum grp-1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ExternalSystemDefinedgrp-24rplc-19">
    <w:name w:val="cat-ExternalSystemDefined grp-2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UserDefinedgrp-26rplc-31">
    <w:name w:val="cat-UserDefined grp-26 rplc-31"/>
    <w:basedOn w:val="DefaultParagraphFont"/>
  </w:style>
  <w:style w:type="character" w:customStyle="1" w:styleId="cat-Sumgrp-17rplc-32">
    <w:name w:val="cat-Sum grp-17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20rplc-34">
    <w:name w:val="cat-PhoneNumber grp-20 rplc-34"/>
    <w:basedOn w:val="DefaultParagraphFont"/>
  </w:style>
  <w:style w:type="character" w:customStyle="1" w:styleId="cat-PhoneNumbergrp-21rplc-35">
    <w:name w:val="cat-PhoneNumber grp-21 rplc-35"/>
    <w:basedOn w:val="DefaultParagraphFont"/>
  </w:style>
  <w:style w:type="character" w:customStyle="1" w:styleId="cat-PhoneNumbergrp-22rplc-36">
    <w:name w:val="cat-PhoneNumber grp-22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5rplc-39">
    <w:name w:val="cat-FIO grp-1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